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王成式的英雄韦昌进</w:t>
      </w:r>
    </w:p>
    <w:p>
      <w:r>
        <w:rPr>
          <w:rFonts w:ascii="宋体" w:hAnsi="宋体" w:eastAsia="宋体"/>
          <w:sz w:val="24"/>
        </w:rPr>
        <w:t>晨曦编文；廖宗怡绘画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王成式的英雄韦昌进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晨曦编文；廖宗怡绘画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本书出售、求购地址：https://www.jiaokey.com/book/detail/12879932.html</w:t>
      </w:r>
    </w:p>
    <w:p>
      <w:r>
        <w:t>更多相关图书推荐：https://www.jiaokey.com</w:t>
      </w:r>
    </w:p>
    <w:p>
      <w:r>
        <w:t>晨曦编文；廖宗怡绘画 其他作品：https://www.jiaokey.com/tag/晨曦编文；廖宗怡绘画.html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关键词搜索：https://www.jiaokey.com/tag/王成式的英雄韦昌进.html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