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书名：侦察英雄覃显凡</w:t>
      </w:r>
    </w:p>
    <w:p>
      <w:r>
        <w:t>作者：王素编文；王维震绘画</w:t>
      </w:r>
    </w:p>
    <w:p>
      <w:r>
        <w:t>出版社：北京:中国连环画出版社,1986.05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侦察英雄覃显凡 评论地址：https://www.jiaokey.com/book/detail/12879931.html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