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书名：威镇边塞的英雄硬六连</w:t>
      </w:r>
    </w:p>
    <w:p>
      <w:r>
        <w:t>作者：维朴编文；袁正阳绘画</w:t>
      </w:r>
    </w:p>
    <w:p>
      <w:r>
        <w:t>出版社：北京:中国连环画出版社,1986.05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威镇边塞的英雄硬六连 评论地址：https://www.jiaokey.com/book/detail/12879928.html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