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薛刚反唐之五  赴西凉借冰</w:t>
      </w:r>
    </w:p>
    <w:p>
      <w:r>
        <w:rPr>
          <w:rFonts w:ascii="宋体" w:hAnsi="宋体" w:eastAsia="宋体"/>
          <w:sz w:val="24"/>
        </w:rPr>
        <w:t>冯同军改编；韩亚洲，范世平绘画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薛刚反唐之五  赴西凉借冰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冯同军改编；韩亚洲，范世平绘画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本书出售、求购地址：https://www.jiaokey.com/book/detail/12879911.html</w:t>
      </w:r>
    </w:p>
    <w:p>
      <w:r>
        <w:t>更多相关图书推荐：https://www.jiaokey.com</w:t>
      </w:r>
    </w:p>
    <w:p>
      <w:r>
        <w:t>冯同军改编；韩亚洲，范世平绘画 其他作品：https://www.jiaokey.com/tag/冯同军改编；韩亚洲，范世平绘画.html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关键词搜索：https://www.jiaokey.com/tag/薛刚反唐之五  赴西凉借冰.html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