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薛刚反唐之二  卧虎山招亲</w:t>
      </w:r>
    </w:p>
    <w:p>
      <w:r>
        <w:rPr>
          <w:rFonts w:ascii="宋体" w:hAnsi="宋体" w:eastAsia="宋体"/>
          <w:sz w:val="24"/>
        </w:rPr>
        <w:t>崔祥改编；许全群绘画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薛刚反唐之二  卧虎山招亲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崔祥改编；许全群绘画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本书出售、求购地址：https://www.jiaokey.com/book/detail/12879908.html</w:t>
      </w:r>
    </w:p>
    <w:p>
      <w:r>
        <w:t>更多相关图书推荐：https://www.jiaokey.com</w:t>
      </w:r>
    </w:p>
    <w:p>
      <w:r>
        <w:t>崔祥改编；许全群绘画 其他作品：https://www.jiaokey.com/tag/崔祥改编；许全群绘画.html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关键词搜索：https://www.jiaokey.com/tag/薛刚反唐之二  卧虎山招亲.html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