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第三帝国的兴亡之五  莫斯科城下</w:t>
      </w:r>
    </w:p>
    <w:p>
      <w:r>
        <w:rPr>
          <w:rFonts w:ascii="宋体" w:hAnsi="宋体" w:eastAsia="宋体"/>
          <w:sz w:val="24"/>
        </w:rPr>
        <w:t>李义兴改编；潘衡生，方大伟绘画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第三帝国的兴亡之五  莫斯科城下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李义兴改编；潘衡生，方大伟绘画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本书出售、求购地址：https://www.jiaokey.com/book/detail/12879900.html</w:t>
      </w:r>
    </w:p>
    <w:p>
      <w:r>
        <w:t>更多相关图书推荐：https://www.jiaokey.com</w:t>
      </w:r>
    </w:p>
    <w:p>
      <w:r>
        <w:t>李义兴改编；潘衡生，方大伟绘画 其他作品：https://www.jiaokey.com/tag/李义兴改编；潘衡生，方大伟绘画.html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关键词搜索：https://www.jiaokey.com/tag/第三帝国的兴亡之五  莫斯科城下.html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