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赵钱孙李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赵钱孙李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本书出售、求购地址：https://www.jiaokey.com/book/detail/12879879.html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赵钱孙李.html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