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10  弗拉达·鲁斯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10  弗拉达·鲁斯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本书出售、求购地址：https://www.jiaokey.com/book/detail/12879857.html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10  弗拉达·鲁斯.html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