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书名：金马奇案  第5册  兰水滩之战</w:t>
      </w:r>
    </w:p>
    <w:p>
      <w:r>
        <w:t>作者：薛理原著；王欣改编；郭占奎，张宏明，陈正阳绘画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总页数：86</w:t>
      </w:r>
    </w:p>
    <w:p>
      <w:r>
        <w:t>更多请访问教客网: www.jiaokey.com</w:t>
      </w:r>
    </w:p>
    <w:p>
      <w:r>
        <w:t>金马奇案  第5册  兰水滩之战 评论地址：https://www.jiaokey.com/book/detail/12879849.html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