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书名：少年侦察与多面怪盗  第1集  皇冠宝石</w:t>
      </w:r>
    </w:p>
    <w:p>
      <w:r>
        <w:t>作者：赵琪改编；唐雯，刘学伦绘画</w:t>
      </w:r>
    </w:p>
    <w:p>
      <w:r>
        <w:t>出版社：成都：四川少年儿童出版社</w:t>
      </w:r>
    </w:p>
    <w:p>
      <w:r>
        <w:t>出版日期：1985.10</w:t>
      </w:r>
    </w:p>
    <w:p>
      <w:r>
        <w:t>总页数：126</w:t>
      </w:r>
    </w:p>
    <w:p>
      <w:r>
        <w:t>更多请访问教客网: www.jiaokey.com</w:t>
      </w:r>
    </w:p>
    <w:p>
      <w:r>
        <w:t>少年侦察与多面怪盗  第1集  皇冠宝石 评论地址：https://www.jiaokey.com/book/detail/12879845.html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