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书名：红庄的恶魔</w:t>
      </w:r>
    </w:p>
    <w:p>
      <w:r>
        <w:t>作者：黎明改编；姜吉维，陈勃绘画</w:t>
      </w:r>
    </w:p>
    <w:p>
      <w:r>
        <w:t>出版社：北京:朝花美术出版社,1985.11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红庄的恶魔 评论地址：https://www.jiaokey.com/book/detail/12879843.html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