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喋血的鱼镖  下</w:t>
      </w:r>
    </w:p>
    <w:p>
      <w:r>
        <w:rPr>
          <w:rFonts w:ascii="宋体" w:hAnsi="宋体" w:eastAsia="宋体"/>
          <w:sz w:val="24"/>
        </w:rPr>
        <w:t>刘汉编文；刘汉，张洪武，顾小芹绘画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喋血的鱼镖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刘汉编文；刘汉，张洪武，顾小芹绘画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本书出售、求购地址：https://www.jiaokey.com/book/detail/12879810.html</w:t>
      </w:r>
    </w:p>
    <w:p>
      <w:r>
        <w:t>更多相关图书推荐：https://www.jiaokey.com</w:t>
      </w:r>
    </w:p>
    <w:p>
      <w:r>
        <w:t>刘汉编文；刘汉，张洪武，顾小芹绘画 其他作品：https://www.jiaokey.com/tag/刘汉编文；刘汉，张洪武，顾小芹绘画.html</w:t>
      </w:r>
    </w:p>
    <w:p>
      <w:r>
        <w:t>科学普及出版社广州分社 出版图书：https://www.jiaokey.com/tag/科学普及出版社广州分社.html</w:t>
      </w:r>
    </w:p>
    <w:p>
      <w:r>
        <w:t>关键词搜索：https://www.jiaokey.com/tag/喋血的鱼镖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