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孙悟空大战红孩儿  中</w:t>
      </w:r>
    </w:p>
    <w:p>
      <w:r>
        <w:rPr>
          <w:rFonts w:ascii="宋体" w:hAnsi="宋体" w:eastAsia="宋体"/>
          <w:sz w:val="24"/>
        </w:rPr>
        <w:t>陈文辉改编；毛用坤，杜建国画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孙悟空大战红孩儿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陈文辉改编；毛用坤，杜建国画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本书出售、求购地址：https://www.jiaokey.com/book/detail/12879806.html</w:t>
      </w:r>
    </w:p>
    <w:p>
      <w:r>
        <w:t>更多相关图书推荐：https://www.jiaokey.com</w:t>
      </w:r>
    </w:p>
    <w:p>
      <w:r>
        <w:t>陈文辉改编；毛用坤，杜建国画 其他作品：https://www.jiaokey.com/tag/陈文辉改编；毛用坤，杜建国画.html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关键词搜索：https://www.jiaokey.com/tag/孙悟空大战红孩儿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