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压不垮的小兵</w:t>
      </w:r>
    </w:p>
    <w:p>
      <w:r>
        <w:rPr>
          <w:rFonts w:ascii="宋体" w:hAnsi="宋体" w:eastAsia="宋体"/>
          <w:sz w:val="24"/>
        </w:rPr>
        <w:t>李毓佩原著；陈玲改编；胡明德，雷淑娟绘画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压不垮的小兵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李毓佩原著；陈玲改编；胡明德，雷淑娟绘画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科学普及出版社广州分社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本书出售、求购地址：https://www.jiaokey.com/book/detail/12879749.html</w:t>
      </w:r>
    </w:p>
    <w:p>
      <w:r>
        <w:t>更多相关图书推荐：https://www.jiaokey.com</w:t>
      </w:r>
    </w:p>
    <w:p>
      <w:r>
        <w:t>李毓佩原著；陈玲改编；胡明德，雷淑娟绘画 其他作品：https://www.jiaokey.com/tag/李毓佩原著；陈玲改编；胡明德，雷淑娟绘画.html</w:t>
      </w:r>
    </w:p>
    <w:p>
      <w:r>
        <w:t>科学普及出版社广州分社 出版图书：https://www.jiaokey.com/tag/科学普及出版社广州分社.html</w:t>
      </w:r>
    </w:p>
    <w:p>
      <w:r>
        <w:t>关键词搜索：https://www.jiaokey.com/tag/压不垮的小兵.html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