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书名：奇异的战车赛</w:t>
      </w:r>
    </w:p>
    <w:p>
      <w:r>
        <w:t>作者：高云原著；国帼改编；姚重庆绘画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总页数：62</w:t>
      </w:r>
    </w:p>
    <w:p>
      <w:r>
        <w:t>更多请访问教客网: www.jiaokey.com</w:t>
      </w:r>
    </w:p>
    <w:p>
      <w:r>
        <w:t>奇异的战车赛 评论地址：https://www.jiaokey.com/book/detail/12879742.html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