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毒贩子落网记</w:t>
      </w:r>
    </w:p>
    <w:p>
      <w:r>
        <w:rPr>
          <w:rFonts w:ascii="宋体" w:hAnsi="宋体" w:eastAsia="宋体"/>
          <w:sz w:val="24"/>
        </w:rPr>
        <w:t>年青山改编；王临友，哈淑洁绘画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毒贩子落网记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年青山改编；王临友，哈淑洁绘画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本书出售、求购地址：https://www.jiaokey.com/book/detail/12879726.html</w:t>
      </w:r>
    </w:p>
    <w:p>
      <w:r>
        <w:t>更多相关图书推荐：https://www.jiaokey.com</w:t>
      </w:r>
    </w:p>
    <w:p>
      <w:r>
        <w:t>年青山改编；王临友，哈淑洁绘画 其他作品：https://www.jiaokey.com/tag/年青山改编；王临友，哈淑洁绘画.html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关键词搜索：https://www.jiaokey.com/tag/毒贩子落网记.html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