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徐九经升官记</w:t>
      </w:r>
    </w:p>
    <w:p>
      <w:r>
        <w:rPr>
          <w:rFonts w:ascii="宋体" w:hAnsi="宋体" w:eastAsia="宋体"/>
          <w:sz w:val="24"/>
        </w:rPr>
        <w:t>郭大宇，志淦原著；缪德彰改编；华其敏绘画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徐九经升官记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郭大宇，志淦原著；缪德彰改编；华其敏绘画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本书出售、求购地址：https://www.jiaokey.com/book/detail/12879722.html</w:t>
      </w:r>
    </w:p>
    <w:p>
      <w:r>
        <w:t>更多相关图书推荐：https://www.jiaokey.com</w:t>
      </w:r>
    </w:p>
    <w:p>
      <w:r>
        <w:t>郭大宇，志淦原著；缪德彰改编；华其敏绘画 其他作品：https://www.jiaokey.com/tag/郭大宇，志淦原著；缪德彰改编；华其敏绘画.html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关键词搜索：https://www.jiaokey.com/tag/徐九经升官记.html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