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戏剧连环画  一代英豪</w:t>
      </w:r>
    </w:p>
    <w:p>
      <w:r>
        <w:rPr>
          <w:rFonts w:ascii="宋体" w:hAnsi="宋体" w:eastAsia="宋体"/>
          <w:sz w:val="24"/>
        </w:rPr>
        <w:t>思今责任编辑；费文麓摄影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戏剧连环画  一代英豪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思今责任编辑；费文麓摄影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本书出售、求购地址：https://www.jiaokey.com/book/detail/12879673.html</w:t>
      </w:r>
    </w:p>
    <w:p>
      <w:r>
        <w:t>更多相关图书推荐：https://www.jiaokey.com</w:t>
      </w:r>
    </w:p>
    <w:p>
      <w:r>
        <w:t>思今责任编辑；费文麓摄影 其他作品：https://www.jiaokey.com/tag/思今责任编辑；费文麓摄影.html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关键词搜索：https://www.jiaokey.com/tag/戏剧连环画  一代英豪.html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