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书名：西施泪</w:t>
      </w:r>
    </w:p>
    <w:p>
      <w:r>
        <w:t>作者：双戈，魏峨，方元编剧，方元导演</w:t>
      </w:r>
    </w:p>
    <w:p>
      <w:r>
        <w:t>出版社：上海:上海人民美术出版社,1981.10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西施泪 评论地址：https://www.jiaokey.com/book/detail/12879663.html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