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一个被偷走的孩子</w:t>
      </w:r>
    </w:p>
    <w:p>
      <w:r>
        <w:rPr>
          <w:rFonts w:ascii="宋体" w:hAnsi="宋体" w:eastAsia="宋体"/>
          <w:sz w:val="24"/>
        </w:rPr>
        <w:t>马洛原著；区荣光改编；古锦其，冯志芬绘画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一个被偷走的孩子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马洛原著；区荣光改编；古锦其，冯志芬绘画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本书出售、求购地址：https://www.jiaokey.com/book/detail/12879639.html</w:t>
      </w:r>
    </w:p>
    <w:p>
      <w:r>
        <w:t>更多相关图书推荐：https://www.jiaokey.com</w:t>
      </w:r>
    </w:p>
    <w:p>
      <w:r>
        <w:t>马洛原著；区荣光改编；古锦其，冯志芬绘画 其他作品：https://www.jiaokey.com/tag/马洛原著；区荣光改编；古锦其，冯志芬绘画.html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关键词搜索：https://www.jiaokey.com/tag/一个被偷走的孩子.html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