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书名：武术家霍东阁  4  分道扬镳</w:t>
      </w:r>
    </w:p>
    <w:p>
      <w:r>
        <w:t>作者：连力改编；何岸，张绍城等绘画</w:t>
      </w:r>
    </w:p>
    <w:p>
      <w:r>
        <w:t>出版社：广州:岭南美术出版社,1985.03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武术家霍东阁  4  分道扬镳 评论地址：https://www.jiaokey.com/book/detail/12879626.html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