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书名：刘海砍樵</w:t>
      </w:r>
    </w:p>
    <w:p>
      <w:r>
        <w:t>作者：陈大兴改编；陈白一，陈明大绘画</w:t>
      </w:r>
    </w:p>
    <w:p>
      <w:r>
        <w:t>出版社：长沙:湖南少年儿童出版社,1984.05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刘海砍樵 评论地址：https://www.jiaokey.com/book/detail/12879623.html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