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书名：李元霸出世</w:t>
      </w:r>
    </w:p>
    <w:p>
      <w:r>
        <w:t>作者：辛石编文；生林，童健绘画</w:t>
      </w:r>
    </w:p>
    <w:p>
      <w:r>
        <w:t>出版社：中国曲艺出版社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李元霸出世 评论地址：https://www.jiaokey.com/book/detail/12879617.html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