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书名：疯僧戏宰相</w:t>
      </w:r>
    </w:p>
    <w:p>
      <w:r>
        <w:t>作者：枫林改编；曾红鹰，李慧光绘画</w:t>
      </w:r>
    </w:p>
    <w:p>
      <w:r>
        <w:t>出版社：南宁：广西人民出版社</w:t>
      </w:r>
    </w:p>
    <w:p>
      <w:r>
        <w:t>出版日期：1981.10</w:t>
      </w:r>
    </w:p>
    <w:p>
      <w:r>
        <w:t>总页数：122</w:t>
      </w:r>
    </w:p>
    <w:p>
      <w:r>
        <w:t>更多请访问教客网: www.jiaokey.com</w:t>
      </w:r>
    </w:p>
    <w:p>
      <w:r>
        <w:t>疯僧戏宰相 评论地址：https://www.jiaokey.com/book/detail/12879598.html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