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书名：神农鞭药</w:t>
      </w:r>
    </w:p>
    <w:p>
      <w:r>
        <w:t>作者：袁珂原著；李白英改编；胡永凯绘画</w:t>
      </w:r>
    </w:p>
    <w:p>
      <w:r>
        <w:t>出版社：上海:上海人民美术出版社,1980.11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神农鞭药 评论地址：https://www.jiaokey.com/book/detail/12879593.html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