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书名：舜的故事</w:t>
      </w:r>
    </w:p>
    <w:p>
      <w:r>
        <w:t>作者：袁珂原著；毛亮英改编；张景源，陈光明，陆成法绘画</w:t>
      </w:r>
    </w:p>
    <w:p>
      <w:r>
        <w:t>出版社：上海:上海人民美术出版社,1980.12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舜的故事 评论地址：https://www.jiaokey.com/book/detail/12879589.html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