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</w:t>
      </w:r>
    </w:p>
    <w:p>
      <w:r>
        <w:t>出版社：南天书业公司出版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私奔 评论地址：https://www.jiaokey.com/book/detail/12879545.html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