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每日英语会话</w:t>
      </w:r>
    </w:p>
    <w:p>
      <w:r>
        <w:rPr>
          <w:rFonts w:ascii="宋体" w:hAnsi="宋体" w:eastAsia="宋体"/>
          <w:sz w:val="24"/>
        </w:rPr>
        <w:t>（美）狄克逊（R.J.Dixon原译迪克逊）编；尹让辙译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（美）狄克逊（R.J.Dixon原译迪克逊）编；尹让辙译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本书出售、求购地址：https://www.jiaokey.com/book/detail/12879524.html</w:t>
      </w:r>
    </w:p>
    <w:p>
      <w:r>
        <w:t>更多相关图书推荐：https://www.jiaokey.com</w:t>
      </w:r>
    </w:p>
    <w:p>
      <w:r>
        <w:t>（美）狄克逊（R.J.Dixon原译迪克逊）编；尹让辙译 其他作品：https://www.jiaokey.com/tag/（美）狄克逊（R.J.Dixon原译迪克逊）编；尹让辙译.html</w:t>
      </w:r>
    </w:p>
    <w:p>
      <w:r>
        <w:t>文源书店 出版图书：https://www.jiaokey.com/tag/文源书店.html</w:t>
      </w:r>
    </w:p>
    <w:p>
      <w:r>
        <w:t>关键词搜索：https://www.jiaokey.com/tag/每日英语会话.html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