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生活美语会话  看图运用的趣味会话入门</w:t>
      </w:r>
    </w:p>
    <w:p>
      <w:r>
        <w:rPr>
          <w:rFonts w:ascii="宋体" w:hAnsi="宋体" w:eastAsia="宋体"/>
          <w:sz w:val="24"/>
        </w:rPr>
        <w:t>林辉庆编译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生活美语会话  看图运用的趣味会话入门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本书出售、求购地址：https://www.jiaokey.com/book/detail/12879520.html</w:t>
      </w:r>
    </w:p>
    <w:p>
      <w:r>
        <w:t>更多相关图书推荐：https://www.jiaokey.com</w:t>
      </w:r>
    </w:p>
    <w:p>
      <w:r>
        <w:t>林辉庆编译 其他作品：https://www.jiaokey.com/tag/林辉庆编译.html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关键词搜索：https://www.jiaokey.com/tag/生活美语会话  看图运用的趣味会话入门.html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