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书名：汉英翻译文范</w:t>
      </w:r>
    </w:p>
    <w:p>
      <w:r>
        <w:t>作者：温心园编注</w:t>
      </w:r>
    </w:p>
    <w:p>
      <w:r>
        <w:t>出版社：南天书业公司,1973.01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汉英翻译文范 评论地址：https://www.jiaokey.com/book/detail/12879489.html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