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书名：外贸日语口语随身听</w:t>
      </w:r>
    </w:p>
    <w:p>
      <w:r>
        <w:t>作者：魏映双主编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外贸日语口语随身听 评论地址：https://www.jiaokey.com/book/detail/12879409.html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