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大三国  第8卷  纵横捭阖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大三国  第8卷  纵横捭阖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本书出售、求购地址：https://www.jiaokey.com/book/detail/12879397.html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关键词搜索：https://www.jiaokey.com/tag/大三国  第8卷  纵横捭阖.html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