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查无此人  被灰尘掩埋的时光机</w:t>
      </w:r>
    </w:p>
    <w:p>
      <w:r>
        <w:rPr>
          <w:rFonts w:ascii="宋体" w:hAnsi="宋体" w:eastAsia="宋体"/>
          <w:sz w:val="24"/>
        </w:rPr>
        <w:t>赵九洲著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查无此人  被灰尘掩埋的时光机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赵九洲著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本书出售、求购地址：https://www.jiaokey.com/book/detail/12879393.html</w:t>
      </w:r>
    </w:p>
    <w:p>
      <w:r>
        <w:t>更多相关图书推荐：https://www.jiaokey.com</w:t>
      </w:r>
    </w:p>
    <w:p>
      <w:r>
        <w:t>赵九洲著 其他作品：https://www.jiaokey.com/tag/赵九洲著.html</w:t>
      </w:r>
    </w:p>
    <w:p>
      <w:r>
        <w:t>北京:金城出版社,2011.12 出版图书：https://www.jiaokey.com/tag/北京:金城出版社,2011.12.html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