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书名：搭讪宝典  快速赢得信任的黄金话术</w:t>
      </w:r>
    </w:p>
    <w:p>
      <w:r>
        <w:t>作者：水中鱼，郭海平编著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总页数：305</w:t>
      </w:r>
    </w:p>
    <w:p>
      <w:r>
        <w:t>更多请访问教客网: www.jiaokey.com</w:t>
      </w:r>
    </w:p>
    <w:p>
      <w:r>
        <w:t>搭讪宝典  快速赢得信任的黄金话术 评论地址：https://www.jiaokey.com/book/detail/12879379.html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