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书名：马尔代夫旅行随身书</w:t>
      </w:r>
    </w:p>
    <w:p>
      <w:r>
        <w:t>作者：王蕊，赵传真，孙琦等编著</w:t>
      </w:r>
    </w:p>
    <w:p>
      <w:r>
        <w:t>出版社：北京：旅游教育出版社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马尔代夫旅行随身书 评论地址：https://www.jiaokey.com/book/detail/12879367.html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