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低阻抗意念导入疗法  TIP技术的理论与实践</w:t>
      </w:r>
    </w:p>
    <w:p>
      <w:r>
        <w:rPr>
          <w:rFonts w:ascii="宋体" w:hAnsi="宋体" w:eastAsia="宋体"/>
          <w:sz w:val="24"/>
        </w:rPr>
        <w:t>汪卫东编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低阻抗意念导入疗法  TIP技术的理论与实践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汪卫东编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本书出售、求购地址：https://www.jiaokey.com/book/detail/12879359.html</w:t>
      </w:r>
    </w:p>
    <w:p>
      <w:r>
        <w:t>更多相关图书推荐：https://www.jiaokey.com</w:t>
      </w:r>
    </w:p>
    <w:p>
      <w:r>
        <w:t>汪卫东编 其他作品：https://www.jiaokey.com/tag/汪卫东编.html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关键词搜索：https://www.jiaokey.com/tag/低阻抗意念导入疗法  TIP技术的理论与实践.html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