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哐当！天上掉下个汉堡包</w:t>
      </w:r>
    </w:p>
    <w:p>
      <w:r>
        <w:rPr>
          <w:rFonts w:ascii="宋体" w:hAnsi="宋体" w:eastAsia="宋体"/>
          <w:sz w:val="24"/>
        </w:rPr>
        <w:t>（韩）金成花，（韩）权秀珍著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哐当！天上掉下个汉堡包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（韩）金成花，（韩）权秀珍著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本书出售、求购地址：https://www.jiaokey.com/book/detail/12879347.html</w:t>
      </w:r>
    </w:p>
    <w:p>
      <w:r>
        <w:t>更多相关图书推荐：https://www.jiaokey.com</w:t>
      </w:r>
    </w:p>
    <w:p>
      <w:r>
        <w:t>（韩）金成花，（韩）权秀珍著 其他作品：https://www.jiaokey.com/tag/（韩）金成花，（韩）权秀珍著.html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关键词搜索：https://www.jiaokey.com/tag/哐当！天上掉下个汉堡包.html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