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哈尔罗杰历险记  南海奇遇</w:t>
      </w:r>
    </w:p>
    <w:p>
      <w:r>
        <w:rPr>
          <w:rFonts w:ascii="宋体" w:hAnsi="宋体" w:eastAsia="宋体"/>
          <w:sz w:val="24"/>
        </w:rPr>
        <w:t>（美）普赖斯著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哈尔罗杰历险记  南海奇遇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（美）普赖斯著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本书出售、求购地址：https://www.jiaokey.com/book/detail/12879310.html</w:t>
      </w:r>
    </w:p>
    <w:p>
      <w:r>
        <w:t>更多相关图书推荐：https://www.jiaokey.com</w:t>
      </w:r>
    </w:p>
    <w:p>
      <w:r>
        <w:t>（美）普赖斯著 其他作品：https://www.jiaokey.com/tag/（美）普赖斯著.html</w:t>
      </w:r>
    </w:p>
    <w:p>
      <w:r>
        <w:t>北京:北京少年儿童出版社,2012.01 出版图书：https://www.jiaokey.com/tag/北京:北京少年儿童出版社,2012.01.html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