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  哪吒小子  全彩美绘生字注音</w:t>
      </w:r>
    </w:p>
    <w:p>
      <w:r>
        <w:t>作者：赵文静著</w:t>
      </w:r>
    </w:p>
    <w:p>
      <w:r>
        <w:t>出版社：武汉:湖北少年儿童出版社,2010.07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传奇  哪吒小子  全彩美绘生字注音 评论地址：https://www.jiaokey.com/book/detail/12879305.html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