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中国古典戏曲剧目导读  2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中国古典戏曲剧目导读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本书出售、求购地址：https://www.jiaokey.com/book/detail/12879292.html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关键词搜索：https://www.jiaokey.com/tag/中国古典戏曲剧目导读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