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尖峰时刻  彩色图文注音版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尖峰时刻  彩色图文注音版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本书出售、求购地址：https://www.jiaokey.com/book/detail/12879277.html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尖峰时刻  彩色图文注音版.html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