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机械零件表面沉积纳米镀层及测试技术</w:t>
      </w:r>
    </w:p>
    <w:p>
      <w:r>
        <w:rPr>
          <w:rFonts w:ascii="宋体" w:hAnsi="宋体" w:eastAsia="宋体"/>
          <w:sz w:val="24"/>
        </w:rPr>
        <w:t>夏法锋，马春阳，王明等主编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机械零件表面沉积纳米镀层及测试技术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夏法锋，马春阳，王明等主编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本书出售、求购地址：https://www.jiaokey.com/book/detail/12879256.html</w:t>
      </w:r>
    </w:p>
    <w:p>
      <w:r>
        <w:t>更多相关图书推荐：https://www.jiaokey.com</w:t>
      </w:r>
    </w:p>
    <w:p>
      <w:r>
        <w:t>夏法锋，马春阳，王明等主编 其他作品：https://www.jiaokey.com/tag/夏法锋，马春阳，王明等主编.html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关键词搜索：https://www.jiaokey.com/tag/机械零件表面沉积纳米镀层及测试技术.html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