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中国动物文学大系  最后的野马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中国动物文学大系  最后的野马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本书出售、求购地址：https://www.jiaokey.com/book/detail/12879251.html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关键词搜索：https://www.jiaokey.com/tag/中国动物文学大系  最后的野马.html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