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书名：让孩子爱上数学的扑克游戏</w:t>
      </w:r>
    </w:p>
    <w:p>
      <w:r>
        <w:t>作者：（新加坡）阿德里安编著</w:t>
      </w:r>
    </w:p>
    <w:p>
      <w:r>
        <w:t>出版社：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让孩子爱上数学的扑克游戏 评论地址：https://www.jiaokey.com/book/detail/12879238.html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