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最想要的礼物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最想要的礼物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本书出售、求购地址：https://www.jiaokey.com/book/detail/12879224.html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关键词搜索：https://www.jiaokey.com/tag/最想要的礼物.html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