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薛瑞萍班级日志  心平气和的一年级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薛瑞萍班级日志  心平气和的一年级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本书出售、求购地址：https://www.jiaokey.com/book/detail/12879207.html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关键词搜索：https://www.jiaokey.com/tag/薛瑞萍班级日志  心平气和的一年级.html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