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皮皮鲁和生化保姆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皮皮鲁和生化保姆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本书出售、求购地址：https://www.jiaokey.com/book/detail/12879189.html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关键词搜索：https://www.jiaokey.com/tag/皮皮鲁和生化保姆.html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