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越读越聪明的智慧故事  白金版</w:t>
      </w:r>
    </w:p>
    <w:p>
      <w:r>
        <w:rPr>
          <w:rFonts w:ascii="宋体" w:hAnsi="宋体" w:eastAsia="宋体"/>
          <w:sz w:val="24"/>
        </w:rPr>
        <w:t>刘海涛主编；陈媚，刘光全分册主编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越读越聪明的智慧故事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刘海涛主编；陈媚，刘光全分册主编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本书出售、求购地址：https://www.jiaokey.com/book/detail/12879177.html</w:t>
      </w:r>
    </w:p>
    <w:p>
      <w:r>
        <w:t>更多相关图书推荐：https://www.jiaokey.com</w:t>
      </w:r>
    </w:p>
    <w:p>
      <w:r>
        <w:t>刘海涛主编；陈媚，刘光全分册主编 其他作品：https://www.jiaokey.com/tag/刘海涛主编；陈媚，刘光全分册主编.html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关键词搜索：https://www.jiaokey.com/tag/越读越聪明的智慧故事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