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鹿·狮子·猫头鹰·象  中英文对照·绘本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鹿·狮子·猫头鹰·象  中英文对照·绘本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本书出售、求购地址：https://www.jiaokey.com/book/detail/12879170.html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关键词搜索：https://www.jiaokey.com/tag/鹿·狮子·猫头鹰·象  中英文对照·绘本.html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