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书名：专门让中学生学会与人沟通的美文精选</w:t>
      </w:r>
    </w:p>
    <w:p>
      <w:r>
        <w:t>作者：高长梅主编</w:t>
      </w:r>
    </w:p>
    <w:p>
      <w:r>
        <w:t>出版社：北京：九州出版社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专门让中学生学会与人沟通的美文精选 评论地址：https://www.jiaokey.com/book/detail/12879165.html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